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✍️ Travel Story Submission Template</w:t>
      </w:r>
    </w:p>
    <w:p>
      <w:r>
        <w:t>Use this template to write your travel or trekking experience. Make sure to include as many details as possible to inspire readers.</w:t>
      </w:r>
    </w:p>
    <w:p>
      <w:pPr>
        <w:pStyle w:val="Heading1"/>
      </w:pPr>
      <w:r>
        <w:t>🗺️ Trip Details</w:t>
      </w:r>
    </w:p>
    <w:p>
      <w:r>
        <w:t xml:space="preserve">• Trip Location: </w:t>
      </w:r>
    </w:p>
    <w:p>
      <w:r>
        <w:t xml:space="preserve">• Dates of Travel: </w:t>
      </w:r>
    </w:p>
    <w:p>
      <w:r>
        <w:t>• Language: (Hindi / English / Bengali)</w:t>
      </w:r>
    </w:p>
    <w:p>
      <w:pPr>
        <w:pStyle w:val="Heading1"/>
      </w:pPr>
      <w:r>
        <w:t>📖 Your Story</w:t>
      </w:r>
    </w:p>
    <w:p>
      <w:r>
        <w:t>Write your story here. Include key moments, emotions, challenges, discoveries, and experiences.</w:t>
      </w:r>
    </w:p>
    <w:p>
      <w:pPr>
        <w:pStyle w:val="Heading1"/>
      </w:pPr>
      <w:r>
        <w:t>📸 Photos</w:t>
      </w:r>
    </w:p>
    <w:p>
      <w:r>
        <w:t>Mention if you're attaching any photos. You can list captions here too.</w:t>
      </w:r>
    </w:p>
    <w:p>
      <w:pPr>
        <w:pStyle w:val="Heading1"/>
      </w:pPr>
      <w:r>
        <w:t>📞 Your Contact Details</w:t>
      </w:r>
    </w:p>
    <w:p>
      <w:r>
        <w:t xml:space="preserve">• Full Name: </w:t>
      </w:r>
    </w:p>
    <w:p>
      <w:r>
        <w:t xml:space="preserve">• Phone Number: </w:t>
      </w:r>
    </w:p>
    <w:p>
      <w:r>
        <w:t xml:space="preserve">• Address (Optional): </w:t>
      </w:r>
    </w:p>
    <w:p>
      <w:r>
        <w:t xml:space="preserve">• Instagram / Facebook (Optional): </w:t>
      </w:r>
    </w:p>
    <w:p>
      <w:r>
        <w:t xml:space="preserve">• Website / Blog (Optional): </w:t>
      </w:r>
    </w:p>
    <w:p>
      <w:r>
        <w:t>Thank you for sharing your story with us! We’ll get in touch if your story is selected.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